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DAAC" w14:textId="77777777" w:rsidR="00586278" w:rsidRPr="00BB5BE3" w:rsidRDefault="00586278" w:rsidP="00586278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Podmiot powierzający pracę cudzoziemcowi  </w:t>
      </w:r>
    </w:p>
    <w:p w14:paraId="2D85CD88" w14:textId="77777777" w:rsidR="00586278" w:rsidRPr="00BB5BE3" w:rsidRDefault="00586278" w:rsidP="00586278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(imię i nazwisko/nazwa)……………………………………………………..</w:t>
      </w:r>
    </w:p>
    <w:p w14:paraId="012A941B" w14:textId="77777777" w:rsidR="00586278" w:rsidRDefault="00586278" w:rsidP="00BB5BE3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(miejsce pobytu stałego/siedziby)……………………………………………</w:t>
      </w:r>
    </w:p>
    <w:p w14:paraId="59807E0A" w14:textId="77777777" w:rsidR="00BB5BE3" w:rsidRPr="00BB5BE3" w:rsidRDefault="00BB5BE3" w:rsidP="00BB5BE3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170223F" w14:textId="77777777" w:rsidR="00586278" w:rsidRPr="00BB5BE3" w:rsidRDefault="00586278" w:rsidP="00C0271B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OŚWIADCZENIE PODMIOTU POWIERZAJĄCEGO PRACĘ CUDZOZIEMCOWI NA PODSTAWIE § 8</w:t>
      </w:r>
      <w:r w:rsidR="00CC5A31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ust. 4-7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ROZPORZĄDZENIA MINISTRA RODZINY, PRACY I POLITYKI SPOŁECZNEJ z dnia 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20 listopada 2025 r.</w:t>
      </w:r>
      <w:r w:rsidR="00C0271B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w sprawie dokumentów, które podmiot powierzający pracę cudzoziemcowi dołącza do wniosku o wydanie zezwolenia na pracę lub do oświadczenia o powierzeniu pracy cudzoziemcowi</w:t>
      </w:r>
    </w:p>
    <w:p w14:paraId="35DE9D4F" w14:textId="77777777" w:rsidR="00ED36C0" w:rsidRPr="00BB5BE3" w:rsidRDefault="00ED36C0" w:rsidP="005862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845B20C" w14:textId="77777777" w:rsidR="00ED36C0" w:rsidRPr="00BB5BE3" w:rsidRDefault="00586278" w:rsidP="0058627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Oświadczam, że: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64CC41BC" w14:textId="77777777" w:rsidR="00ED36C0" w:rsidRPr="00BB5BE3" w:rsidRDefault="00586278" w:rsidP="00586278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*posiadam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/ 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*nie posiadam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środki/ów finansowe/</w:t>
      </w:r>
      <w:proofErr w:type="spellStart"/>
      <w:r w:rsidRPr="00BB5BE3">
        <w:rPr>
          <w:rFonts w:asciiTheme="majorHAnsi" w:hAnsiTheme="majorHAnsi" w:cstheme="majorHAnsi"/>
          <w:sz w:val="24"/>
          <w:szCs w:val="24"/>
          <w:lang w:val="pl-PL"/>
        </w:rPr>
        <w:t>ych</w:t>
      </w:r>
      <w:proofErr w:type="spellEnd"/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lub źródła/eł dochodu niezbędne/</w:t>
      </w:r>
      <w:proofErr w:type="spellStart"/>
      <w:r w:rsidRPr="00BB5BE3">
        <w:rPr>
          <w:rFonts w:asciiTheme="majorHAnsi" w:hAnsiTheme="majorHAnsi" w:cstheme="majorHAnsi"/>
          <w:sz w:val="24"/>
          <w:szCs w:val="24"/>
          <w:lang w:val="pl-PL"/>
        </w:rPr>
        <w:t>ych</w:t>
      </w:r>
      <w:proofErr w:type="spellEnd"/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do pokrycia zobowiązań wynikających z powierzenia pracy cudzoziemcowi;</w:t>
      </w:r>
    </w:p>
    <w:p w14:paraId="0B02BF2A" w14:textId="77777777" w:rsidR="00ED36C0" w:rsidRPr="00BB5BE3" w:rsidRDefault="00586278" w:rsidP="00586278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wysokość wynagrodzenia oferowanego cudzoziemcowi nie jest niższa od wynagrodzenia pracowników wykonujących pracę porównywalnego rodzaju lub na porównywalnym stanowisku;</w:t>
      </w:r>
    </w:p>
    <w:p w14:paraId="036C5706" w14:textId="77777777" w:rsidR="00ED36C0" w:rsidRPr="00BB5BE3" w:rsidRDefault="00586278" w:rsidP="00C926CF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t>według mojej wiedzy cudzoziemiec, któr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ego dotyczy wniosek albo oświadczenie 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br/>
        <w:t>o powierzeniu pracy cudzoziemcowi: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ab/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br/>
      </w:r>
      <w:r w:rsidR="000D4101" w:rsidRPr="00BB5BE3">
        <w:rPr>
          <w:rFonts w:asciiTheme="majorHAnsi" w:hAnsiTheme="majorHAnsi" w:cstheme="majorHAnsi"/>
          <w:sz w:val="24"/>
          <w:szCs w:val="24"/>
          <w:lang w:val="pl-PL"/>
        </w:rPr>
        <w:t>*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nie został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/ 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został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prawomocnie 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skazany 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>za przestępstw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określone w art. 27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0, </w:t>
      </w:r>
      <w:r w:rsidR="00BB5BE3">
        <w:rPr>
          <w:rFonts w:asciiTheme="majorHAnsi" w:hAnsiTheme="majorHAnsi" w:cstheme="majorHAnsi"/>
          <w:sz w:val="24"/>
          <w:szCs w:val="24"/>
          <w:lang w:val="pl-PL"/>
        </w:rPr>
        <w:br/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>art. 271, art. 272, art. 273</w:t>
      </w:r>
      <w:r w:rsidR="00010B41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lub art. 275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ustawy z dnia 6 czerwca 1997 r. – Kodeks karny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BB5BE3" w:rsidRPr="00BB5BE3">
        <w:rPr>
          <w:rFonts w:asciiTheme="majorHAnsi" w:hAnsiTheme="majorHAnsi" w:cstheme="majorHAnsi"/>
          <w:sz w:val="24"/>
          <w:szCs w:val="24"/>
          <w:lang w:val="pl-PL"/>
        </w:rPr>
        <w:br/>
        <w:t>(Dz. U. z 2025 r. poz. 383)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6E532D76" w14:textId="77777777" w:rsidR="00ED36C0" w:rsidRPr="00BB5BE3" w:rsidRDefault="00586278" w:rsidP="00586278">
      <w:pPr>
        <w:pStyle w:val="Listapunktowana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*dotyczy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/ </w:t>
      </w:r>
      <w:r w:rsidRPr="00BB5BE3">
        <w:rPr>
          <w:rFonts w:asciiTheme="majorHAnsi" w:hAnsiTheme="majorHAnsi" w:cstheme="majorHAnsi"/>
          <w:b/>
          <w:sz w:val="24"/>
          <w:szCs w:val="24"/>
          <w:lang w:val="pl-PL"/>
        </w:rPr>
        <w:t>*nie dotyczy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t xml:space="preserve"> – cudzoziemiec spełni wymagania kwalifikacyjne oraz inne warunki dotyczące wykonywania pracy w zawodzie regulowanym po wpisaniu oświadczenia o powierzeniu pracy cudzoziemcowi do ewidencji oświadczeń.</w:t>
      </w:r>
    </w:p>
    <w:p w14:paraId="0803EF1F" w14:textId="77777777" w:rsidR="00ED36C0" w:rsidRPr="00BB5BE3" w:rsidRDefault="00586278" w:rsidP="0058627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Jestem świadomy/świadoma odpowiedzialności karnej za złożenie fałszywego oświadczenia.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</w:r>
    </w:p>
    <w:p w14:paraId="19F9376E" w14:textId="77777777" w:rsidR="00586278" w:rsidRPr="00BB5BE3" w:rsidRDefault="00586278" w:rsidP="00586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.........................................................          ...........................................................</w:t>
      </w: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>Miejscowość, data</w:t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</w:r>
      <w:r w:rsidRPr="00BB5BE3">
        <w:rPr>
          <w:rFonts w:asciiTheme="majorHAnsi" w:hAnsiTheme="majorHAnsi" w:cstheme="majorHAnsi"/>
          <w:sz w:val="20"/>
          <w:szCs w:val="24"/>
          <w:lang w:val="pl-PL"/>
        </w:rPr>
        <w:tab/>
        <w:t xml:space="preserve"> </w:t>
      </w:r>
      <w:r w:rsidRPr="00BB5BE3">
        <w:rPr>
          <w:rFonts w:ascii="Times New Roman" w:hAnsi="Times New Roman" w:cs="Times New Roman"/>
          <w:sz w:val="20"/>
          <w:szCs w:val="20"/>
          <w:lang w:val="pl-PL"/>
        </w:rPr>
        <w:t xml:space="preserve">podpis podmiotu powierzającego </w:t>
      </w:r>
    </w:p>
    <w:p w14:paraId="08D02F29" w14:textId="77777777" w:rsidR="00586278" w:rsidRPr="00BB5BE3" w:rsidRDefault="00586278" w:rsidP="0058627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B5BE3">
        <w:rPr>
          <w:rFonts w:ascii="Times New Roman" w:hAnsi="Times New Roman" w:cs="Times New Roman"/>
          <w:sz w:val="20"/>
          <w:szCs w:val="20"/>
          <w:lang w:val="pl-PL"/>
        </w:rPr>
        <w:t xml:space="preserve"> pracę cudzoziemcowi </w:t>
      </w:r>
    </w:p>
    <w:p w14:paraId="35ADF436" w14:textId="77777777" w:rsidR="00ED36C0" w:rsidRPr="00BB5BE3" w:rsidRDefault="00586278" w:rsidP="00586278">
      <w:pPr>
        <w:jc w:val="both"/>
        <w:rPr>
          <w:rFonts w:asciiTheme="majorHAnsi" w:hAnsiTheme="majorHAnsi" w:cstheme="majorHAnsi"/>
          <w:sz w:val="20"/>
          <w:szCs w:val="24"/>
          <w:lang w:val="pl-PL"/>
        </w:rPr>
      </w:pPr>
      <w:r w:rsidRPr="00BB5BE3">
        <w:rPr>
          <w:rFonts w:asciiTheme="majorHAnsi" w:hAnsiTheme="majorHAnsi" w:cstheme="majorHAnsi"/>
          <w:sz w:val="24"/>
          <w:szCs w:val="24"/>
          <w:lang w:val="pl-PL"/>
        </w:rPr>
        <w:br/>
        <w:t>*niepotrzebne skreślić</w:t>
      </w:r>
    </w:p>
    <w:sectPr w:rsidR="00ED36C0" w:rsidRPr="00BB5BE3" w:rsidSect="00BB5BE3"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138907">
    <w:abstractNumId w:val="8"/>
  </w:num>
  <w:num w:numId="2" w16cid:durableId="150489059">
    <w:abstractNumId w:val="6"/>
  </w:num>
  <w:num w:numId="3" w16cid:durableId="244344787">
    <w:abstractNumId w:val="5"/>
  </w:num>
  <w:num w:numId="4" w16cid:durableId="1103763269">
    <w:abstractNumId w:val="4"/>
  </w:num>
  <w:num w:numId="5" w16cid:durableId="512455389">
    <w:abstractNumId w:val="7"/>
  </w:num>
  <w:num w:numId="6" w16cid:durableId="571887319">
    <w:abstractNumId w:val="3"/>
  </w:num>
  <w:num w:numId="7" w16cid:durableId="2013754510">
    <w:abstractNumId w:val="2"/>
  </w:num>
  <w:num w:numId="8" w16cid:durableId="919414343">
    <w:abstractNumId w:val="1"/>
  </w:num>
  <w:num w:numId="9" w16cid:durableId="138340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B41"/>
    <w:rsid w:val="00034616"/>
    <w:rsid w:val="0006063C"/>
    <w:rsid w:val="000D4101"/>
    <w:rsid w:val="0010502E"/>
    <w:rsid w:val="0015074B"/>
    <w:rsid w:val="0029639D"/>
    <w:rsid w:val="00326F90"/>
    <w:rsid w:val="003676FF"/>
    <w:rsid w:val="004D0705"/>
    <w:rsid w:val="00586278"/>
    <w:rsid w:val="006C202F"/>
    <w:rsid w:val="00AA1D8D"/>
    <w:rsid w:val="00B47730"/>
    <w:rsid w:val="00BB5BE3"/>
    <w:rsid w:val="00C0271B"/>
    <w:rsid w:val="00C926CF"/>
    <w:rsid w:val="00CB0664"/>
    <w:rsid w:val="00CC5A31"/>
    <w:rsid w:val="00D92FDD"/>
    <w:rsid w:val="00ED36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AD5AA"/>
  <w14:defaultImageDpi w14:val="330"/>
  <w15:docId w15:val="{1F5F3E39-560D-4381-8DF2-D960D34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FB1B3-EAA8-46FA-A6DC-56575451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eborzewska@PUPPLOCK</cp:lastModifiedBy>
  <cp:revision>2</cp:revision>
  <cp:lastPrinted>2025-12-08T08:07:00Z</cp:lastPrinted>
  <dcterms:created xsi:type="dcterms:W3CDTF">2026-01-09T12:19:00Z</dcterms:created>
  <dcterms:modified xsi:type="dcterms:W3CDTF">2026-01-09T12:19:00Z</dcterms:modified>
  <cp:category/>
</cp:coreProperties>
</file>